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 jones kingdom of the crystal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put into a pumpkin to light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phrase used to get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spiders weave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charlotte from charlottes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vampires favorite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dead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flavor of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monster brought to life by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screaming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wicked _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dress up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monsters that suck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spooky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luck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benny is from halloween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a candle inside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anderson sisters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dracula's animal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man half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witches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vampire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friendly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you find tomb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2021-10-11T08:39:10Z</dcterms:created>
  <dcterms:modified xsi:type="dcterms:W3CDTF">2021-10-11T08:39:10Z</dcterms:modified>
</cp:coreProperties>
</file>