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Web    </w:t>
      </w:r>
      <w:r>
        <w:t xml:space="preserve">   Spooky    </w:t>
      </w:r>
      <w:r>
        <w:t xml:space="preserve">   Scarecrow    </w:t>
      </w:r>
      <w:r>
        <w:t xml:space="preserve">   Orange    </w:t>
      </w:r>
      <w:r>
        <w:t xml:space="preserve">   Ghost    </w:t>
      </w:r>
      <w:r>
        <w:t xml:space="preserve">   Trick    </w:t>
      </w:r>
      <w:r>
        <w:t xml:space="preserve">   Spider    </w:t>
      </w:r>
      <w:r>
        <w:t xml:space="preserve">   Scare    </w:t>
      </w:r>
      <w:r>
        <w:t xml:space="preserve">   Candy    </w:t>
      </w:r>
      <w:r>
        <w:t xml:space="preserve">   Witch    </w:t>
      </w:r>
      <w:r>
        <w:t xml:space="preserve">   Treat    </w:t>
      </w:r>
      <w:r>
        <w:t xml:space="preserve">   Skeleton    </w:t>
      </w:r>
      <w:r>
        <w:t xml:space="preserve">   Pumpkin    </w:t>
      </w:r>
      <w:r>
        <w:t xml:space="preserve">   Goblin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2021-10-11T08:37:45Z</dcterms:created>
  <dcterms:modified xsi:type="dcterms:W3CDTF">2021-10-11T08:37:45Z</dcterms:modified>
</cp:coreProperties>
</file>