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CandyCorn    </w:t>
      </w:r>
      <w:r>
        <w:t xml:space="preserve">   Costume    </w:t>
      </w:r>
      <w:r>
        <w:t xml:space="preserve">   candy    </w:t>
      </w:r>
      <w:r>
        <w:t xml:space="preserve">   SpiderWeb    </w:t>
      </w:r>
      <w:r>
        <w:t xml:space="preserve">   BlackCat    </w:t>
      </w:r>
      <w:r>
        <w:t xml:space="preserve">   JackoLantern    </w:t>
      </w:r>
      <w:r>
        <w:t xml:space="preserve">   Spiders    </w:t>
      </w:r>
      <w:r>
        <w:t xml:space="preserve">   Monster    </w:t>
      </w:r>
      <w:r>
        <w:t xml:space="preserve">   October    </w:t>
      </w:r>
      <w:r>
        <w:t xml:space="preserve">   TrickorTreat    </w:t>
      </w:r>
      <w:r>
        <w:t xml:space="preserve">   Spooky    </w:t>
      </w:r>
      <w:r>
        <w:t xml:space="preserve">   Witch    </w:t>
      </w:r>
      <w:r>
        <w:t xml:space="preserve">   Ghost    </w:t>
      </w:r>
      <w:r>
        <w:t xml:space="preserve">   HauntedHouse    </w:t>
      </w:r>
      <w:r>
        <w:t xml:space="preserve">   Scary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2021-10-11T08:39:15Z</dcterms:created>
  <dcterms:modified xsi:type="dcterms:W3CDTF">2021-10-11T08:39:15Z</dcterms:modified>
</cp:coreProperties>
</file>