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Skeleons    </w:t>
      </w:r>
      <w:r>
        <w:t xml:space="preserve">   Scary Movies    </w:t>
      </w:r>
      <w:r>
        <w:t xml:space="preserve">   Clowns    </w:t>
      </w:r>
      <w:r>
        <w:t xml:space="preserve">   Spooky    </w:t>
      </w:r>
      <w:r>
        <w:t xml:space="preserve">   Screaming    </w:t>
      </w:r>
      <w:r>
        <w:t xml:space="preserve">   Hawling    </w:t>
      </w:r>
      <w:r>
        <w:t xml:space="preserve">   Candy Corn    </w:t>
      </w:r>
      <w:r>
        <w:t xml:space="preserve">   Popcorn Balls    </w:t>
      </w:r>
      <w:r>
        <w:t xml:space="preserve">   Goblins    </w:t>
      </w:r>
      <w:r>
        <w:t xml:space="preserve">   Spiders    </w:t>
      </w:r>
      <w:r>
        <w:t xml:space="preserve">   Ghosts    </w:t>
      </w:r>
      <w:r>
        <w:t xml:space="preserve">   Costumes    </w:t>
      </w:r>
      <w:r>
        <w:t xml:space="preserve">   Apples    </w:t>
      </w:r>
      <w:r>
        <w:t xml:space="preserve">   Children    </w:t>
      </w:r>
      <w:r>
        <w:t xml:space="preserve">   Candy    </w:t>
      </w:r>
      <w:r>
        <w:t xml:space="preserve">   Trick or Treat    </w:t>
      </w:r>
      <w:r>
        <w:t xml:space="preserve">   Poison    </w:t>
      </w:r>
      <w:r>
        <w:t xml:space="preserve">   Bats    </w:t>
      </w:r>
      <w:r>
        <w:t xml:space="preserve">   Witch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2021-10-11T08:39:20Z</dcterms:created>
  <dcterms:modified xsi:type="dcterms:W3CDTF">2021-10-11T08:39:20Z</dcterms:modified>
</cp:coreProperties>
</file>