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Witches have these as pets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like to float about and scare humans!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halloween greeting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all wrapped up in bandages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round and orange?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rattle my bones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potions are brewed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Withes fly on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wears a pointy 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flies silently through the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live in Transylvania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</dc:title>
  <dcterms:created xsi:type="dcterms:W3CDTF">2021-10-23T03:32:45Z</dcterms:created>
  <dcterms:modified xsi:type="dcterms:W3CDTF">2021-10-23T03:32:45Z</dcterms:modified>
</cp:coreProperties>
</file>