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 CIDER    </w:t>
      </w:r>
      <w:r>
        <w:t xml:space="preserve">   APPLES    </w:t>
      </w:r>
      <w:r>
        <w:t xml:space="preserve">   AUTUMN    </w:t>
      </w:r>
      <w:r>
        <w:t xml:space="preserve">   BLACK CAT    </w:t>
      </w:r>
      <w:r>
        <w:t xml:space="preserve">   BOO    </w:t>
      </w:r>
      <w:r>
        <w:t xml:space="preserve">   BROOM    </w:t>
      </w:r>
      <w:r>
        <w:t xml:space="preserve">   CANDLES    </w:t>
      </w:r>
      <w:r>
        <w:t xml:space="preserve">   CANDY    </w:t>
      </w:r>
      <w:r>
        <w:t xml:space="preserve">   CAPE    </w:t>
      </w:r>
      <w:r>
        <w:t xml:space="preserve">   CARAMEL    </w:t>
      </w:r>
      <w:r>
        <w:t xml:space="preserve">   COSTUME    </w:t>
      </w:r>
      <w:r>
        <w:t xml:space="preserve">   FALLING LEAVES    </w:t>
      </w:r>
      <w:r>
        <w:t xml:space="preserve">   FRANKENSTEIN    </w:t>
      </w:r>
      <w:r>
        <w:t xml:space="preserve">   FULL MOON    </w:t>
      </w:r>
      <w:r>
        <w:t xml:space="preserve">   FUN    </w:t>
      </w:r>
      <w:r>
        <w:t xml:space="preserve">   GHOST STORIES    </w:t>
      </w:r>
      <w:r>
        <w:t xml:space="preserve">   GLOVES    </w:t>
      </w:r>
      <w:r>
        <w:t xml:space="preserve">   GLOW IN THE DARK    </w:t>
      </w:r>
      <w:r>
        <w:t xml:space="preserve">   HALLOWEEN    </w:t>
      </w:r>
      <w:r>
        <w:t xml:space="preserve">   HAT    </w:t>
      </w:r>
      <w:r>
        <w:t xml:space="preserve">   HAUNTED HOUSE    </w:t>
      </w:r>
      <w:r>
        <w:t xml:space="preserve">   HEADLESS HORSEMAN    </w:t>
      </w:r>
      <w:r>
        <w:t xml:space="preserve">   HOOTING OWL    </w:t>
      </w:r>
      <w:r>
        <w:t xml:space="preserve">   HOWLING WOLF    </w:t>
      </w:r>
      <w:r>
        <w:t xml:space="preserve">   MASK    </w:t>
      </w:r>
      <w:r>
        <w:t xml:space="preserve">   MUSIC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PUMPKIN    </w:t>
      </w:r>
      <w:r>
        <w:t xml:space="preserve">   RED    </w:t>
      </w:r>
      <w:r>
        <w:t xml:space="preserve">   SCARY MOVIES    </w:t>
      </w:r>
      <w:r>
        <w:t xml:space="preserve">   SPIDER WEB    </w:t>
      </w:r>
      <w:r>
        <w:t xml:space="preserve">   TEETH    </w:t>
      </w:r>
      <w:r>
        <w:t xml:space="preserve">   TREAT    </w:t>
      </w:r>
      <w:r>
        <w:t xml:space="preserve">   TRICK    </w:t>
      </w:r>
      <w:r>
        <w:t xml:space="preserve">   VAMPIRE BAT    </w:t>
      </w:r>
      <w:r>
        <w:t xml:space="preserve">   WIG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Halloween!</dc:title>
  <dcterms:created xsi:type="dcterms:W3CDTF">2021-10-11T08:38:26Z</dcterms:created>
  <dcterms:modified xsi:type="dcterms:W3CDTF">2021-10-11T08:38:26Z</dcterms:modified>
</cp:coreProperties>
</file>