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MOVIES    </w:t>
      </w:r>
      <w:r>
        <w:t xml:space="preserve">   CHOCOLATE    </w:t>
      </w:r>
      <w:r>
        <w:t xml:space="preserve">   BUCKET    </w:t>
      </w:r>
      <w:r>
        <w:t xml:space="preserve">   CANDY    </w:t>
      </w:r>
      <w:r>
        <w:t xml:space="preserve">   COSTUME    </w:t>
      </w:r>
      <w:r>
        <w:t xml:space="preserve">   HOLIDAY    </w:t>
      </w:r>
      <w:r>
        <w:t xml:space="preserve">   WITCH    </w:t>
      </w:r>
      <w:r>
        <w:t xml:space="preserve">   SCARY    </w:t>
      </w:r>
      <w:r>
        <w:t xml:space="preserve">   TREAT    </w:t>
      </w:r>
      <w:r>
        <w:t xml:space="preserve">   TRICK    </w:t>
      </w:r>
      <w:r>
        <w:t xml:space="preserve">   PUMPKIN    </w:t>
      </w:r>
      <w:r>
        <w:t xml:space="preserve">   ZOMBIE    </w:t>
      </w:r>
      <w:r>
        <w:t xml:space="preserve">   WREATH    </w:t>
      </w:r>
      <w:r>
        <w:t xml:space="preserve">   WEREWOLF    </w:t>
      </w:r>
      <w:r>
        <w:t xml:space="preserve">   SPOOKY    </w:t>
      </w:r>
      <w:r>
        <w:t xml:space="preserve">   SPIDER    </w:t>
      </w:r>
      <w:r>
        <w:t xml:space="preserve">   SCREAM    </w:t>
      </w:r>
      <w:r>
        <w:t xml:space="preserve">   FRANK    </w:t>
      </w:r>
      <w:r>
        <w:t xml:space="preserve">   OWL    </w:t>
      </w:r>
      <w:r>
        <w:t xml:space="preserve">   MYSTERIOUS    </w:t>
      </w:r>
      <w:r>
        <w:t xml:space="preserve">   MUMMY    </w:t>
      </w:r>
      <w:r>
        <w:t xml:space="preserve">   MASK    </w:t>
      </w:r>
      <w:r>
        <w:t xml:space="preserve">   LANTERN    </w:t>
      </w:r>
      <w:r>
        <w:t xml:space="preserve">   HAUNTED    </w:t>
      </w:r>
      <w:r>
        <w:t xml:space="preserve">   GOODIES    </w:t>
      </w:r>
      <w:r>
        <w:t xml:space="preserve">   GHOUL    </w:t>
      </w:r>
      <w:r>
        <w:t xml:space="preserve">   GHOST    </w:t>
      </w:r>
      <w:r>
        <w:t xml:space="preserve">   FOG    </w:t>
      </w:r>
      <w:r>
        <w:t xml:space="preserve">   FEAR    </w:t>
      </w:r>
      <w:r>
        <w:t xml:space="preserve">   EERIE    </w:t>
      </w:r>
      <w:r>
        <w:t xml:space="preserve">   DEMON    </w:t>
      </w:r>
      <w:r>
        <w:t xml:space="preserve">   DARK    </w:t>
      </w:r>
      <w:r>
        <w:t xml:space="preserve">   CASKET    </w:t>
      </w:r>
      <w:r>
        <w:t xml:space="preserve">   CARVE    </w:t>
      </w:r>
      <w:r>
        <w:t xml:space="preserve">   CACKLE    </w:t>
      </w:r>
      <w:r>
        <w:t xml:space="preserve">   BROOMSTICK    </w:t>
      </w:r>
      <w:r>
        <w:t xml:space="preserve">   BOO    </w:t>
      </w:r>
      <w:r>
        <w:t xml:space="preserve">   BONE    </w:t>
      </w:r>
      <w:r>
        <w:t xml:space="preserve">   BAT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2021-10-11T08:37:54Z</dcterms:created>
  <dcterms:modified xsi:type="dcterms:W3CDTF">2021-10-11T08:37:54Z</dcterms:modified>
</cp:coreProperties>
</file>