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jackollntern    </w:t>
      </w:r>
      <w:r>
        <w:t xml:space="preserve">   haunted    </w:t>
      </w:r>
      <w:r>
        <w:t xml:space="preserve">   Monster    </w:t>
      </w:r>
      <w:r>
        <w:t xml:space="preserve">   broom stick    </w:t>
      </w:r>
      <w:r>
        <w:t xml:space="preserve">   scary    </w:t>
      </w:r>
      <w:r>
        <w:t xml:space="preserve">   Trick Or Treat    </w:t>
      </w:r>
      <w:r>
        <w:t xml:space="preserve">   blood    </w:t>
      </w:r>
      <w:r>
        <w:t xml:space="preserve">   glowstick    </w:t>
      </w:r>
      <w:r>
        <w:t xml:space="preserve">   dark night    </w:t>
      </w:r>
      <w:r>
        <w:t xml:space="preserve">   bats    </w:t>
      </w:r>
      <w:r>
        <w:t xml:space="preserve">   pumpkin    </w:t>
      </w:r>
      <w:r>
        <w:t xml:space="preserve">   costume    </w:t>
      </w:r>
      <w:r>
        <w:t xml:space="preserve">   BOO    </w:t>
      </w:r>
      <w:r>
        <w:t xml:space="preserve">   black cat    </w:t>
      </w:r>
      <w:r>
        <w:t xml:space="preserve">   treats    </w:t>
      </w:r>
      <w:r>
        <w:t xml:space="preserve">   candy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Happy Halloween</dc:title>
  <dcterms:created xsi:type="dcterms:W3CDTF">2021-10-10T23:44:20Z</dcterms:created>
  <dcterms:modified xsi:type="dcterms:W3CDTF">2021-10-10T23:44:20Z</dcterms:modified>
</cp:coreProperties>
</file>