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Halloween!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pink ladies    </w:t>
      </w:r>
      <w:r>
        <w:t xml:space="preserve">   black cat    </w:t>
      </w:r>
      <w:r>
        <w:t xml:space="preserve">   cats    </w:t>
      </w:r>
      <w:r>
        <w:t xml:space="preserve">   halloween    </w:t>
      </w:r>
      <w:r>
        <w:t xml:space="preserve">   october    </w:t>
      </w:r>
      <w:r>
        <w:t xml:space="preserve">   all hallows eve    </w:t>
      </w:r>
      <w:r>
        <w:t xml:space="preserve">   broomstick    </w:t>
      </w:r>
      <w:r>
        <w:t xml:space="preserve">   costume    </w:t>
      </w:r>
      <w:r>
        <w:t xml:space="preserve">   zombie    </w:t>
      </w:r>
      <w:r>
        <w:t xml:space="preserve">   witch    </w:t>
      </w:r>
      <w:r>
        <w:t xml:space="preserve">   dracula    </w:t>
      </w:r>
      <w:r>
        <w:t xml:space="preserve">   Goblin    </w:t>
      </w:r>
      <w:r>
        <w:t xml:space="preserve">   frankenstein    </w:t>
      </w:r>
      <w:r>
        <w:t xml:space="preserve">   werewolf    </w:t>
      </w:r>
      <w:r>
        <w:t xml:space="preserve">   trick o treat    </w:t>
      </w:r>
      <w:r>
        <w:t xml:space="preserve">   haunted house    </w:t>
      </w:r>
      <w:r>
        <w:t xml:space="preserve">   vampire    </w:t>
      </w:r>
      <w:r>
        <w:t xml:space="preserve">   ghost    </w:t>
      </w:r>
      <w:r>
        <w:t xml:space="preserve">   skeleton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Halloween! :) </dc:title>
  <dcterms:created xsi:type="dcterms:W3CDTF">2021-10-11T08:38:28Z</dcterms:created>
  <dcterms:modified xsi:type="dcterms:W3CDTF">2021-10-11T08:38:28Z</dcterms:modified>
</cp:coreProperties>
</file>