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NINJA    </w:t>
      </w:r>
      <w:r>
        <w:t xml:space="preserve">   WEB    </w:t>
      </w:r>
      <w:r>
        <w:t xml:space="preserve">   WEREWOLF    </w:t>
      </w:r>
      <w:r>
        <w:t xml:space="preserve">   CAT    </w:t>
      </w:r>
      <w:r>
        <w:t xml:space="preserve">   GRAVEYARD    </w:t>
      </w:r>
      <w:r>
        <w:t xml:space="preserve">   BAT    </w:t>
      </w:r>
      <w:r>
        <w:t xml:space="preserve">   FRANKENSTEIN    </w:t>
      </w:r>
      <w:r>
        <w:t xml:space="preserve">   SPIDER    </w:t>
      </w:r>
      <w:r>
        <w:t xml:space="preserve">   MONSTER    </w:t>
      </w:r>
      <w:r>
        <w:t xml:space="preserve">   SKELETON    </w:t>
      </w:r>
      <w:r>
        <w:t xml:space="preserve">   GOBLIN    </w:t>
      </w:r>
      <w:r>
        <w:t xml:space="preserve">   CANDY    </w:t>
      </w:r>
      <w:r>
        <w:t xml:space="preserve">   MUMMY    </w:t>
      </w:r>
      <w:r>
        <w:t xml:space="preserve">   ZOMBIE    </w:t>
      </w:r>
      <w:r>
        <w:t xml:space="preserve">   GHOST    </w:t>
      </w:r>
      <w:r>
        <w:t xml:space="preserve">   WITCH    </w:t>
      </w:r>
      <w:r>
        <w:t xml:space="preserve">   SCARECROW    </w:t>
      </w:r>
      <w:r>
        <w:t xml:space="preserve">   PUMPKIN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2021-10-11T08:37:57Z</dcterms:created>
  <dcterms:modified xsi:type="dcterms:W3CDTF">2021-10-11T08:37:57Z</dcterms:modified>
</cp:coreProperties>
</file>