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Haunted house    </w:t>
      </w:r>
      <w:r>
        <w:t xml:space="preserve">   Haunt    </w:t>
      </w:r>
      <w:r>
        <w:t xml:space="preserve">   Day of the dead    </w:t>
      </w:r>
      <w:r>
        <w:t xml:space="preserve">   All hallows eve    </w:t>
      </w:r>
      <w:r>
        <w:t xml:space="preserve">   Dress up    </w:t>
      </w:r>
      <w:r>
        <w:t xml:space="preserve">   Makeup    </w:t>
      </w:r>
      <w:r>
        <w:t xml:space="preserve">   Costume    </w:t>
      </w:r>
      <w:r>
        <w:t xml:space="preserve">   Vampire    </w:t>
      </w:r>
      <w:r>
        <w:t xml:space="preserve">   Zombie    </w:t>
      </w:r>
      <w:r>
        <w:t xml:space="preserve">   Sweets    </w:t>
      </w:r>
      <w:r>
        <w:t xml:space="preserve">   Candy    </w:t>
      </w:r>
      <w:r>
        <w:t xml:space="preserve">   Spooky    </w:t>
      </w:r>
      <w:r>
        <w:t xml:space="preserve">   Blood    </w:t>
      </w:r>
      <w:r>
        <w:t xml:space="preserve">   Dead    </w:t>
      </w:r>
      <w:r>
        <w:t xml:space="preserve">   Broom    </w:t>
      </w:r>
      <w:r>
        <w:t xml:space="preserve">   Witch    </w:t>
      </w:r>
      <w:r>
        <w:t xml:space="preserve">   Night    </w:t>
      </w:r>
      <w:r>
        <w:t xml:space="preserve">   Scary    </w:t>
      </w:r>
      <w:r>
        <w:t xml:space="preserve">   Trick or treat    </w:t>
      </w:r>
      <w:r>
        <w:t xml:space="preserve">   Boo    </w:t>
      </w:r>
      <w:r>
        <w:t xml:space="preserve">   Ghost    </w:t>
      </w:r>
      <w:r>
        <w:t xml:space="preserve">   Skeleton    </w:t>
      </w:r>
      <w:r>
        <w:t xml:space="preserve">   Pumpkin    </w:t>
      </w:r>
      <w:r>
        <w:t xml:space="preserve">   Halloween    </w:t>
      </w:r>
      <w:r>
        <w:t xml:space="preserve">   Black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2021-10-11T08:38:05Z</dcterms:created>
  <dcterms:modified xsi:type="dcterms:W3CDTF">2021-10-11T08:38:05Z</dcterms:modified>
</cp:coreProperties>
</file>