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Bad luck to cross paths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Happens on Halloween Night for Little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Creates Spells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Howls at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Unlucky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Werewolves howl at the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Says "Boo!"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Disney Halloween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comes out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Traditional to carve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Put inside of a Pumpkin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Happy _________!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Halloween</dc:title>
  <dcterms:created xsi:type="dcterms:W3CDTF">2021-10-11T08:38:00Z</dcterms:created>
  <dcterms:modified xsi:type="dcterms:W3CDTF">2021-10-11T08:38:00Z</dcterms:modified>
</cp:coreProperties>
</file>