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Halloween!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body that has been wrapped in bandages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Tradition of going to houses asking for gifts on 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nocturnal flying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orange-yellow fruit of the gourd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scare birds away from crops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carved-out pumpkin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mark a grave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building that is believed to be inhabited by spirits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famous vampire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word used to scare people</w:t>
            </w:r>
          </w:p>
        </w:tc>
      </w:tr>
    </w:tbl>
    <w:p>
      <w:pPr>
        <w:pStyle w:val="WordBankMedium"/>
      </w:pPr>
      <w:r>
        <w:t xml:space="preserve">   BOO    </w:t>
      </w:r>
      <w:r>
        <w:t xml:space="preserve">   TOMBSTONE    </w:t>
      </w:r>
      <w:r>
        <w:t xml:space="preserve">   DRACULA    </w:t>
      </w:r>
      <w:r>
        <w:t xml:space="preserve">   MUMMY    </w:t>
      </w:r>
      <w:r>
        <w:t xml:space="preserve">   SCARECROW    </w:t>
      </w:r>
      <w:r>
        <w:t xml:space="preserve">   PUMPKIN    </w:t>
      </w:r>
      <w:r>
        <w:t xml:space="preserve">   JACK-O-LANTERN    </w:t>
      </w:r>
      <w:r>
        <w:t xml:space="preserve">   BAT    </w:t>
      </w:r>
      <w:r>
        <w:t xml:space="preserve">   TRICK-OR-TREATING    </w:t>
      </w:r>
      <w:r>
        <w:t xml:space="preserve">   HAUNTED 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Halloween!</dc:title>
  <dcterms:created xsi:type="dcterms:W3CDTF">2021-10-11T08:38:33Z</dcterms:created>
  <dcterms:modified xsi:type="dcterms:W3CDTF">2021-10-11T08:38:33Z</dcterms:modified>
</cp:coreProperties>
</file>