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CANDLE    </w:t>
      </w:r>
      <w:r>
        <w:t xml:space="preserve">   CANDY    </w:t>
      </w:r>
      <w:r>
        <w:t xml:space="preserve">   CARVING    </w:t>
      </w:r>
      <w:r>
        <w:t xml:space="preserve">   CAT    </w:t>
      </w:r>
      <w:r>
        <w:t xml:space="preserve">   CIDER    </w:t>
      </w:r>
      <w:r>
        <w:t xml:space="preserve">   COSTUME    </w:t>
      </w:r>
      <w:r>
        <w:t xml:space="preserve">   FALL    </w:t>
      </w:r>
      <w:r>
        <w:t xml:space="preserve">   GHOST    </w:t>
      </w:r>
      <w:r>
        <w:t xml:space="preserve">   HALLOWEEN    </w:t>
      </w:r>
      <w:r>
        <w:t xml:space="preserve">   HAYRIDE    </w:t>
      </w:r>
      <w:r>
        <w:t xml:space="preserve">   LEAVES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PUMPKIN    </w:t>
      </w:r>
      <w:r>
        <w:t xml:space="preserve">   SKELETON    </w:t>
      </w:r>
      <w:r>
        <w:t xml:space="preserve">   TREATS    </w:t>
      </w:r>
      <w:r>
        <w:t xml:space="preserve">   TRICKS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2021-10-11T08:38:12Z</dcterms:created>
  <dcterms:modified xsi:type="dcterms:W3CDTF">2021-10-11T08:38:12Z</dcterms:modified>
</cp:coreProperties>
</file>