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Boo    </w:t>
      </w:r>
      <w:r>
        <w:t xml:space="preserve">   Cackle    </w:t>
      </w:r>
      <w:r>
        <w:t xml:space="preserve">   Candycorn    </w:t>
      </w:r>
      <w:r>
        <w:t xml:space="preserve">   Cobwebs    </w:t>
      </w:r>
      <w:r>
        <w:t xml:space="preserve">   Costume    </w:t>
      </w:r>
      <w:r>
        <w:t xml:space="preserve">   Dia de los muertos    </w:t>
      </w:r>
      <w:r>
        <w:t xml:space="preserve">   Dracula    </w:t>
      </w:r>
      <w:r>
        <w:t xml:space="preserve">   Fright    </w:t>
      </w:r>
      <w:r>
        <w:t xml:space="preserve">   Jackolantern    </w:t>
      </w:r>
      <w:r>
        <w:t xml:space="preserve">   Magic    </w:t>
      </w:r>
      <w:r>
        <w:t xml:space="preserve">   Mask    </w:t>
      </w:r>
      <w:r>
        <w:t xml:space="preserve">   Pumpkin    </w:t>
      </w:r>
      <w:r>
        <w:t xml:space="preserve">   Spider    </w:t>
      </w:r>
      <w:r>
        <w:t xml:space="preserve">   Trickortreat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2021-10-11T08:37:28Z</dcterms:created>
  <dcterms:modified xsi:type="dcterms:W3CDTF">2021-10-11T08:37:28Z</dcterms:modified>
</cp:coreProperties>
</file>