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BEAN SUPPER    </w:t>
      </w:r>
      <w:r>
        <w:t xml:space="preserve">   BINGO    </w:t>
      </w:r>
      <w:r>
        <w:t xml:space="preserve">   BOONESBOROUGH    </w:t>
      </w:r>
      <w:r>
        <w:t xml:space="preserve">   CAMPGATE    </w:t>
      </w:r>
      <w:r>
        <w:t xml:space="preserve">   CAMPGROUND    </w:t>
      </w:r>
      <w:r>
        <w:t xml:space="preserve">   CAT    </w:t>
      </w:r>
      <w:r>
        <w:t xml:space="preserve">   CHARLIE BROWN    </w:t>
      </w:r>
      <w:r>
        <w:t xml:space="preserve">   DECORATIONS    </w:t>
      </w:r>
      <w:r>
        <w:t xml:space="preserve">   DRACULA    </w:t>
      </w:r>
      <w:r>
        <w:t xml:space="preserve">   FORT    </w:t>
      </w:r>
      <w:r>
        <w:t xml:space="preserve">   FULL MOON    </w:t>
      </w:r>
      <w:r>
        <w:t xml:space="preserve">   GHOST    </w:t>
      </w:r>
      <w:r>
        <w:t xml:space="preserve">   GHOST ORBS    </w:t>
      </w:r>
      <w:r>
        <w:t xml:space="preserve">   GHOST STORIES    </w:t>
      </w:r>
      <w:r>
        <w:t xml:space="preserve">   GHOUL    </w:t>
      </w:r>
      <w:r>
        <w:t xml:space="preserve">   GRAVEYARD    </w:t>
      </w:r>
      <w:r>
        <w:t xml:space="preserve">   HALLOWEEN    </w:t>
      </w:r>
      <w:r>
        <w:t xml:space="preserve">   HOCUS POCUS    </w:t>
      </w:r>
      <w:r>
        <w:t xml:space="preserve">   MINION    </w:t>
      </w:r>
      <w:r>
        <w:t xml:space="preserve">   OCTOBER    </w:t>
      </w:r>
      <w:r>
        <w:t xml:space="preserve">   PIRATE    </w:t>
      </w:r>
      <w:r>
        <w:t xml:space="preserve">   PUMPKIN PATCH    </w:t>
      </w:r>
      <w:r>
        <w:t xml:space="preserve">   RATS    </w:t>
      </w:r>
      <w:r>
        <w:t xml:space="preserve">   SCARECROW    </w:t>
      </w:r>
      <w:r>
        <w:t xml:space="preserve">   SKELETON    </w:t>
      </w:r>
      <w:r>
        <w:t xml:space="preserve">   THUNDERSTORM    </w:t>
      </w:r>
      <w:r>
        <w:t xml:space="preserve">   TRADING POST    </w:t>
      </w:r>
      <w:r>
        <w:t xml:space="preserve">   TRADITIONS    </w:t>
      </w:r>
      <w:r>
        <w:t xml:space="preserve">   WALKING DEAD    </w:t>
      </w:r>
      <w:r>
        <w:t xml:space="preserve">   WEREWOLF    </w:t>
      </w:r>
      <w:r>
        <w:t xml:space="preserve">   WICKED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2021-10-11T08:37:31Z</dcterms:created>
  <dcterms:modified xsi:type="dcterms:W3CDTF">2021-10-11T08:37:31Z</dcterms:modified>
</cp:coreProperties>
</file>