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Happy Halloween CityWILD!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vampire    </w:t>
      </w:r>
      <w:r>
        <w:t xml:space="preserve">   cobweb    </w:t>
      </w:r>
      <w:r>
        <w:t xml:space="preserve">   ghoul    </w:t>
      </w:r>
      <w:r>
        <w:t xml:space="preserve">   cauldron    </w:t>
      </w:r>
      <w:r>
        <w:t xml:space="preserve">   witch    </w:t>
      </w:r>
      <w:r>
        <w:t xml:space="preserve">   haunted    </w:t>
      </w:r>
      <w:r>
        <w:t xml:space="preserve">   fall    </w:t>
      </w:r>
      <w:r>
        <w:t xml:space="preserve">   october    </w:t>
      </w:r>
      <w:r>
        <w:t xml:space="preserve">   spooky    </w:t>
      </w:r>
      <w:r>
        <w:t xml:space="preserve">   costume    </w:t>
      </w:r>
      <w:r>
        <w:t xml:space="preserve">   boo    </w:t>
      </w:r>
      <w:r>
        <w:t xml:space="preserve">   ghost    </w:t>
      </w:r>
      <w:r>
        <w:t xml:space="preserve">   trick or treat    </w:t>
      </w:r>
      <w:r>
        <w:t xml:space="preserve">   candy    </w:t>
      </w:r>
      <w:r>
        <w:t xml:space="preserve">   pumpkin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Happy Halloween CityWILD! </dc:title>
  <dcterms:created xsi:type="dcterms:W3CDTF">2021-10-11T08:38:37Z</dcterms:created>
  <dcterms:modified xsi:type="dcterms:W3CDTF">2021-10-11T08:38:37Z</dcterms:modified>
</cp:coreProperties>
</file>