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APPLECIDER    </w:t>
      </w:r>
      <w:r>
        <w:t xml:space="preserve">   AUTUMN    </w:t>
      </w:r>
      <w:r>
        <w:t xml:space="preserve">   BAT    </w:t>
      </w:r>
      <w:r>
        <w:t xml:space="preserve">   BLACK    </w:t>
      </w:r>
      <w:r>
        <w:t xml:space="preserve">   BONES    </w:t>
      </w:r>
      <w:r>
        <w:t xml:space="preserve">   BOO    </w:t>
      </w:r>
      <w:r>
        <w:t xml:space="preserve">   BROOM    </w:t>
      </w:r>
      <w:r>
        <w:t xml:space="preserve">   CANDY    </w:t>
      </w:r>
      <w:r>
        <w:t xml:space="preserve">   CEMETERY    </w:t>
      </w:r>
      <w:r>
        <w:t xml:space="preserve">   COFFIN    </w:t>
      </w:r>
      <w:r>
        <w:t xml:space="preserve">   COSTUME    </w:t>
      </w:r>
      <w:r>
        <w:t xml:space="preserve">   FRANKENSTEIN    </w:t>
      </w:r>
      <w:r>
        <w:t xml:space="preserve">   HALLOWEEN    </w:t>
      </w:r>
      <w:r>
        <w:t xml:space="preserve">   HAUNTED HOUSE    </w:t>
      </w:r>
      <w:r>
        <w:t xml:space="preserve">   MASK    </w:t>
      </w:r>
      <w:r>
        <w:t xml:space="preserve">   MONSTER    </w:t>
      </w:r>
      <w:r>
        <w:t xml:space="preserve">   MOON    </w:t>
      </w:r>
      <w:r>
        <w:t xml:space="preserve">   NIGHT    </w:t>
      </w:r>
      <w:r>
        <w:t xml:space="preserve">   OCTOBER    </w:t>
      </w:r>
      <w:r>
        <w:t xml:space="preserve">   ORANGE    </w:t>
      </w:r>
      <w:r>
        <w:t xml:space="preserve">   POTION    </w:t>
      </w:r>
      <w:r>
        <w:t xml:space="preserve">   PUMPKIN    </w:t>
      </w:r>
      <w:r>
        <w:t xml:space="preserve">   SCARECROW    </w:t>
      </w:r>
      <w:r>
        <w:t xml:space="preserve">   SKELETON    </w:t>
      </w:r>
      <w:r>
        <w:t xml:space="preserve">   SPIDER    </w:t>
      </w:r>
      <w:r>
        <w:t xml:space="preserve">   SPOOKY    </w:t>
      </w:r>
      <w:r>
        <w:t xml:space="preserve">   TREAT    </w:t>
      </w:r>
      <w:r>
        <w:t xml:space="preserve">   TRICK    </w:t>
      </w:r>
      <w:r>
        <w:t xml:space="preserve">   VAMPIRE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 Word Search</dc:title>
  <dcterms:created xsi:type="dcterms:W3CDTF">2021-10-11T08:39:31Z</dcterms:created>
  <dcterms:modified xsi:type="dcterms:W3CDTF">2021-10-11T08:39:31Z</dcterms:modified>
</cp:coreProperties>
</file>