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Pumpkins that are carved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Web creator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 that transforms into a wolf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Halloween we go _______ or treating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Evil creatures that often ride on brooms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is made of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Scary white figures you might see in a haunted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Dracula is one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black _____ brings bad 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of Halloween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 </dc:title>
  <dcterms:created xsi:type="dcterms:W3CDTF">2021-10-11T08:38:16Z</dcterms:created>
  <dcterms:modified xsi:type="dcterms:W3CDTF">2021-10-11T08:38:16Z</dcterms:modified>
</cp:coreProperties>
</file>