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decorate    </w:t>
      </w:r>
      <w:r>
        <w:t xml:space="preserve">   costume    </w:t>
      </w:r>
      <w:r>
        <w:t xml:space="preserve">   haunted    </w:t>
      </w:r>
      <w:r>
        <w:t xml:space="preserve">   dracula    </w:t>
      </w:r>
      <w:r>
        <w:t xml:space="preserve">   apple    </w:t>
      </w:r>
      <w:r>
        <w:t xml:space="preserve">   skeleton    </w:t>
      </w:r>
      <w:r>
        <w:t xml:space="preserve">   horror    </w:t>
      </w:r>
      <w:r>
        <w:t xml:space="preserve">   fall    </w:t>
      </w:r>
      <w:r>
        <w:t xml:space="preserve">   hayride    </w:t>
      </w:r>
      <w:r>
        <w:t xml:space="preserve">   gravestone    </w:t>
      </w:r>
      <w:r>
        <w:t xml:space="preserve">   october    </w:t>
      </w:r>
      <w:r>
        <w:t xml:space="preserve">   frighten    </w:t>
      </w:r>
      <w:r>
        <w:t xml:space="preserve">   broomstick    </w:t>
      </w:r>
      <w:r>
        <w:t xml:space="preserve">   scream    </w:t>
      </w:r>
      <w:r>
        <w:t xml:space="preserve">   monster    </w:t>
      </w:r>
      <w:r>
        <w:t xml:space="preserve">   carve    </w:t>
      </w:r>
      <w:r>
        <w:t xml:space="preserve">   cobweb    </w:t>
      </w:r>
      <w:r>
        <w:t xml:space="preserve">   spider    </w:t>
      </w:r>
      <w:r>
        <w:t xml:space="preserve">   wizard    </w:t>
      </w:r>
      <w:r>
        <w:t xml:space="preserve">   pumpkin    </w:t>
      </w:r>
      <w:r>
        <w:t xml:space="preserve">   lantern    </w:t>
      </w:r>
      <w:r>
        <w:t xml:space="preserve">   creepy    </w:t>
      </w:r>
      <w:r>
        <w:t xml:space="preserve">   halloween    </w:t>
      </w:r>
      <w:r>
        <w:t xml:space="preserve">   magic    </w:t>
      </w:r>
      <w:r>
        <w:t xml:space="preserve">   cemetery    </w:t>
      </w:r>
      <w:r>
        <w:t xml:space="preserve">   spell    </w:t>
      </w:r>
      <w:r>
        <w:t xml:space="preserve">   scare    </w:t>
      </w:r>
      <w:r>
        <w:t xml:space="preserve">   goblin    </w:t>
      </w:r>
      <w:r>
        <w:t xml:space="preserve">   boo    </w:t>
      </w:r>
      <w:r>
        <w:t xml:space="preserve">   candy    </w:t>
      </w:r>
      <w:r>
        <w:t xml:space="preserve">   witch    </w:t>
      </w:r>
      <w:r>
        <w:t xml:space="preserve">   trickortreat    </w:t>
      </w:r>
      <w:r>
        <w:t xml:space="preserve">   werewolf    </w:t>
      </w:r>
      <w:r>
        <w:t xml:space="preserve">   zombie    </w:t>
      </w:r>
      <w:r>
        <w:t xml:space="preserve">   frankenstein    </w:t>
      </w:r>
      <w:r>
        <w:t xml:space="preserve">   ghost    </w:t>
      </w:r>
      <w:r>
        <w:t xml:space="preserve">   skull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2021-10-11T08:38:23Z</dcterms:created>
  <dcterms:modified xsi:type="dcterms:W3CDTF">2021-10-11T08:38:23Z</dcterms:modified>
</cp:coreProperties>
</file>