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Halloween from BooksbyAFoster.com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Bumpinthenight    </w:t>
      </w:r>
      <w:r>
        <w:t xml:space="preserve">   Chains    </w:t>
      </w:r>
      <w:r>
        <w:t xml:space="preserve">   Cat    </w:t>
      </w:r>
      <w:r>
        <w:t xml:space="preserve">   Bat    </w:t>
      </w:r>
      <w:r>
        <w:t xml:space="preserve">   Scary    </w:t>
      </w:r>
      <w:r>
        <w:t xml:space="preserve">   Creepy    </w:t>
      </w:r>
      <w:r>
        <w:t xml:space="preserve">   Castle    </w:t>
      </w:r>
      <w:r>
        <w:t xml:space="preserve">   Superhero    </w:t>
      </w:r>
      <w:r>
        <w:t xml:space="preserve">   Fantasy    </w:t>
      </w:r>
      <w:r>
        <w:t xml:space="preserve">   costume    </w:t>
      </w:r>
      <w:r>
        <w:t xml:space="preserve">   TrickorTreat    </w:t>
      </w:r>
      <w:r>
        <w:t xml:space="preserve">   skeleton    </w:t>
      </w:r>
      <w:r>
        <w:t xml:space="preserve">   Ghost    </w:t>
      </w:r>
      <w:r>
        <w:t xml:space="preserve">   Frankenstein    </w:t>
      </w:r>
      <w:r>
        <w:t xml:space="preserve">   Werewolf    </w:t>
      </w:r>
      <w:r>
        <w:t xml:space="preserve">   Vampire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from BooksbyAFoster.com</dc:title>
  <dcterms:created xsi:type="dcterms:W3CDTF">2021-10-11T08:39:00Z</dcterms:created>
  <dcterms:modified xsi:type="dcterms:W3CDTF">2021-10-11T08:39:00Z</dcterms:modified>
</cp:coreProperties>
</file>