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from The Aztecs, Mayas, and Incas!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monarchy    </w:t>
      </w:r>
      <w:r>
        <w:t xml:space="preserve">   rituals    </w:t>
      </w:r>
      <w:r>
        <w:t xml:space="preserve">   god of fire    </w:t>
      </w:r>
      <w:r>
        <w:t xml:space="preserve">   city states    </w:t>
      </w:r>
      <w:r>
        <w:t xml:space="preserve">   codex    </w:t>
      </w:r>
      <w:r>
        <w:t xml:space="preserve">   social hierarchy    </w:t>
      </w:r>
      <w:r>
        <w:t xml:space="preserve">   public administrators    </w:t>
      </w:r>
      <w:r>
        <w:t xml:space="preserve">   nobles    </w:t>
      </w:r>
      <w:r>
        <w:t xml:space="preserve">   calendar    </w:t>
      </w:r>
      <w:r>
        <w:t xml:space="preserve">   pyramids    </w:t>
      </w:r>
      <w:r>
        <w:t xml:space="preserve">   agriculture    </w:t>
      </w:r>
      <w:r>
        <w:t xml:space="preserve">   quipu    </w:t>
      </w:r>
      <w:r>
        <w:t xml:space="preserve">   empire    </w:t>
      </w:r>
      <w:r>
        <w:t xml:space="preserve">   Sapa Inca    </w:t>
      </w:r>
      <w:r>
        <w:t xml:space="preserve">   Machu Picchu    </w:t>
      </w:r>
      <w:r>
        <w:t xml:space="preserve">   hieroglyph    </w:t>
      </w:r>
      <w:r>
        <w:t xml:space="preserve">   pictographs    </w:t>
      </w:r>
      <w:r>
        <w:t xml:space="preserve">   Nahuatl    </w:t>
      </w:r>
      <w:r>
        <w:t xml:space="preserve">   Tenochititlan    </w:t>
      </w:r>
      <w:r>
        <w:t xml:space="preserve">   warriors    </w:t>
      </w:r>
      <w:r>
        <w:t xml:space="preserve">   king    </w:t>
      </w:r>
      <w:r>
        <w:t xml:space="preserve">   Chichen Itza    </w:t>
      </w:r>
      <w:r>
        <w:t xml:space="preserve">   commoner    </w:t>
      </w:r>
      <w:r>
        <w:t xml:space="preserve">   gods    </w:t>
      </w:r>
      <w:r>
        <w:t xml:space="preserve">   Itzamna    </w:t>
      </w:r>
      <w:r>
        <w:t xml:space="preserve">   Incas    </w:t>
      </w:r>
      <w:r>
        <w:t xml:space="preserve">   Aztecs    </w:t>
      </w:r>
      <w:r>
        <w:t xml:space="preserve">   Mayas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from The Aztecs, Mayas, and Incas! </dc:title>
  <dcterms:created xsi:type="dcterms:W3CDTF">2021-10-11T08:38:58Z</dcterms:created>
  <dcterms:modified xsi:type="dcterms:W3CDTF">2021-10-11T08:38:58Z</dcterms:modified>
</cp:coreProperties>
</file>