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dedication    </w:t>
      </w:r>
      <w:r>
        <w:t xml:space="preserve">   Temple    </w:t>
      </w:r>
      <w:r>
        <w:t xml:space="preserve">   Secular    </w:t>
      </w:r>
      <w:r>
        <w:t xml:space="preserve">   Wisdom    </w:t>
      </w:r>
      <w:r>
        <w:t xml:space="preserve">   Hebrew    </w:t>
      </w:r>
      <w:r>
        <w:t xml:space="preserve">   Jewish    </w:t>
      </w:r>
      <w:r>
        <w:t xml:space="preserve">   Genesis    </w:t>
      </w:r>
      <w:r>
        <w:t xml:space="preserve">   Faith    </w:t>
      </w:r>
      <w:r>
        <w:t xml:space="preserve">   Event    </w:t>
      </w:r>
      <w:r>
        <w:t xml:space="preserve">   Celebration    </w:t>
      </w:r>
      <w:r>
        <w:t xml:space="preserve">   Blessings    </w:t>
      </w:r>
      <w:r>
        <w:t xml:space="preserve">   Dreidel    </w:t>
      </w:r>
      <w:r>
        <w:t xml:space="preserve">   Candles    </w:t>
      </w:r>
      <w:r>
        <w:t xml:space="preserve">   Holiday    </w:t>
      </w:r>
      <w:r>
        <w:t xml:space="preserve">   Rabbi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Hanukkah</dc:title>
  <dcterms:created xsi:type="dcterms:W3CDTF">2021-12-09T03:36:24Z</dcterms:created>
  <dcterms:modified xsi:type="dcterms:W3CDTF">2021-12-09T03:36:24Z</dcterms:modified>
</cp:coreProperties>
</file>