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Happy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Merry    </w:t>
      </w:r>
      <w:r>
        <w:t xml:space="preserve">   Good    </w:t>
      </w:r>
      <w:r>
        <w:t xml:space="preserve">   Shepherd    </w:t>
      </w:r>
      <w:r>
        <w:t xml:space="preserve">   Wise    </w:t>
      </w:r>
      <w:r>
        <w:t xml:space="preserve">   Magi    </w:t>
      </w:r>
      <w:r>
        <w:t xml:space="preserve">   Bethlehem    </w:t>
      </w:r>
      <w:r>
        <w:t xml:space="preserve">   Star    </w:t>
      </w:r>
      <w:r>
        <w:t xml:space="preserve">   Emmanuel    </w:t>
      </w:r>
      <w:r>
        <w:t xml:space="preserve">   Salvation    </w:t>
      </w:r>
      <w:r>
        <w:t xml:space="preserve">   God    </w:t>
      </w:r>
      <w:r>
        <w:t xml:space="preserve">   Glory    </w:t>
      </w:r>
      <w:r>
        <w:t xml:space="preserve">   Saviour    </w:t>
      </w:r>
      <w:r>
        <w:t xml:space="preserve">   King    </w:t>
      </w:r>
      <w:r>
        <w:t xml:space="preserve">   Happy    </w:t>
      </w:r>
      <w:r>
        <w:t xml:space="preserve">   Angels    </w:t>
      </w:r>
      <w:r>
        <w:t xml:space="preserve">   Joy    </w:t>
      </w:r>
      <w:r>
        <w:t xml:space="preserve">   Joseph    </w:t>
      </w:r>
      <w:r>
        <w:t xml:space="preserve">   Mary    </w:t>
      </w:r>
      <w:r>
        <w:t xml:space="preserve">   Bells    </w:t>
      </w:r>
      <w:r>
        <w:t xml:space="preserve">   Christmas    </w:t>
      </w:r>
      <w:r>
        <w:t xml:space="preserve">   Mark    </w:t>
      </w:r>
      <w:r>
        <w:t xml:space="preserve">   Matthew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Happy Days</dc:title>
  <dcterms:created xsi:type="dcterms:W3CDTF">2021-10-11T08:39:03Z</dcterms:created>
  <dcterms:modified xsi:type="dcterms:W3CDTF">2021-10-11T08:39:03Z</dcterms:modified>
</cp:coreProperties>
</file>