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Healthy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Vein    </w:t>
      </w:r>
      <w:r>
        <w:t xml:space="preserve">   Artery    </w:t>
      </w:r>
      <w:r>
        <w:t xml:space="preserve">   Play    </w:t>
      </w:r>
      <w:r>
        <w:t xml:space="preserve">   Apple    </w:t>
      </w:r>
      <w:r>
        <w:t xml:space="preserve">   Run    </w:t>
      </w:r>
      <w:r>
        <w:t xml:space="preserve">   Strong    </w:t>
      </w:r>
      <w:r>
        <w:t xml:space="preserve">   Nutrition    </w:t>
      </w:r>
      <w:r>
        <w:t xml:space="preserve">   Pulse    </w:t>
      </w:r>
      <w:r>
        <w:t xml:space="preserve">   Muscle    </w:t>
      </w:r>
      <w:r>
        <w:t xml:space="preserve">   Exercise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Healthy Heart</dc:title>
  <dcterms:created xsi:type="dcterms:W3CDTF">2021-10-11T08:38:07Z</dcterms:created>
  <dcterms:modified xsi:type="dcterms:W3CDTF">2021-10-11T08:38:07Z</dcterms:modified>
</cp:coreProperties>
</file>