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Healthy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cups    </w:t>
      </w:r>
      <w:r>
        <w:t xml:space="preserve">   pottery    </w:t>
      </w:r>
      <w:r>
        <w:t xml:space="preserve">   CASP    </w:t>
      </w:r>
      <w:r>
        <w:t xml:space="preserve">   stockings    </w:t>
      </w:r>
      <w:r>
        <w:t xml:space="preserve">   presents    </w:t>
      </w:r>
      <w:r>
        <w:t xml:space="preserve">   celebrate    </w:t>
      </w:r>
      <w:r>
        <w:t xml:space="preserve">   candycane    </w:t>
      </w:r>
      <w:r>
        <w:t xml:space="preserve">   bells    </w:t>
      </w:r>
      <w:r>
        <w:t xml:space="preserve">   snow    </w:t>
      </w:r>
      <w:r>
        <w:t xml:space="preserve">   egg nog    </w:t>
      </w:r>
      <w:r>
        <w:t xml:space="preserve">   christmas tree    </w:t>
      </w:r>
      <w:r>
        <w:t xml:space="preserve">   mistle toe    </w:t>
      </w:r>
      <w:r>
        <w:t xml:space="preserve">   peppermint    </w:t>
      </w:r>
      <w:r>
        <w:t xml:space="preserve">   orange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Healthy Holidays</dc:title>
  <dcterms:created xsi:type="dcterms:W3CDTF">2021-10-11T08:37:46Z</dcterms:created>
  <dcterms:modified xsi:type="dcterms:W3CDTF">2021-10-11T08:37:46Z</dcterms:modified>
</cp:coreProperties>
</file>