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Healthy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 is a healthy snack 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brush your teeth _____ times a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playing sports you should wear a  mouth_______.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best to snack less than _____ times a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have your teeth cleaned at least ____ times a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______________ should be used to wash your mouth out 1-2 times a 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helps to protect the teeth from getting cavities.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is when you have a bunch of tiny holes in your tooth.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healthiest drink for you to sip on throughout the day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Everyday you should brush and ______ your teeth.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not _____ more than three times a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Healthy Mouth</dc:title>
  <dcterms:created xsi:type="dcterms:W3CDTF">2021-10-11T08:38:50Z</dcterms:created>
  <dcterms:modified xsi:type="dcterms:W3CDTF">2021-10-11T08:38:50Z</dcterms:modified>
</cp:coreProperties>
</file>