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Hearts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boxes    </w:t>
      </w:r>
      <w:r>
        <w:t xml:space="preserve">   cards    </w:t>
      </w:r>
      <w:r>
        <w:t xml:space="preserve">   gifts    </w:t>
      </w:r>
      <w:r>
        <w:t xml:space="preserve">   balloons    </w:t>
      </w:r>
      <w:r>
        <w:t xml:space="preserve">   mine    </w:t>
      </w:r>
      <w:r>
        <w:t xml:space="preserve">   chocolate    </w:t>
      </w:r>
      <w:r>
        <w:t xml:space="preserve">   valentines    </w:t>
      </w:r>
      <w:r>
        <w:t xml:space="preserve">   wins    </w:t>
      </w:r>
      <w:r>
        <w:t xml:space="preserve">   out    </w:t>
      </w:r>
      <w:r>
        <w:t xml:space="preserve">   one    </w:t>
      </w:r>
      <w:r>
        <w:t xml:space="preserve">   first    </w:t>
      </w:r>
      <w:r>
        <w:t xml:space="preserve">   key    </w:t>
      </w:r>
      <w:r>
        <w:t xml:space="preserve">   the    </w:t>
      </w:r>
      <w:r>
        <w:t xml:space="preserve">   find    </w:t>
      </w:r>
      <w:r>
        <w:t xml:space="preserve">   cant    </w:t>
      </w:r>
      <w:r>
        <w:t xml:space="preserve">   you    </w:t>
      </w:r>
      <w:r>
        <w:t xml:space="preserve">   hearts    </w:t>
      </w:r>
      <w:r>
        <w:t xml:space="preserve">   happy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Hearts Day</dc:title>
  <dcterms:created xsi:type="dcterms:W3CDTF">2021-10-11T08:39:26Z</dcterms:created>
  <dcterms:modified xsi:type="dcterms:W3CDTF">2021-10-11T08:39:26Z</dcterms:modified>
</cp:coreProperties>
</file>