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Hippie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somthing you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hippie 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favorite saying of a hippie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 hippie 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most hippies drive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down to earth, peaceful, loving, kind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hippies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90's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every Hippie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makes you a hippie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somthing a hippie buys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hippie's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piece of choice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Hippie</dc:title>
  <dcterms:created xsi:type="dcterms:W3CDTF">2021-10-11T08:38:00Z</dcterms:created>
  <dcterms:modified xsi:type="dcterms:W3CDTF">2021-10-11T08:38:00Z</dcterms:modified>
</cp:coreProperties>
</file>