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Hispanic Heritage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Argentina    </w:t>
      </w:r>
      <w:r>
        <w:t xml:space="preserve">   Bolivia    </w:t>
      </w:r>
      <w:r>
        <w:t xml:space="preserve">   Chile    </w:t>
      </w:r>
      <w:r>
        <w:t xml:space="preserve">   Colombia    </w:t>
      </w:r>
      <w:r>
        <w:t xml:space="preserve">   Costa Rica    </w:t>
      </w:r>
      <w:r>
        <w:t xml:space="preserve">   Cuba    </w:t>
      </w:r>
      <w:r>
        <w:t xml:space="preserve">   Culture    </w:t>
      </w:r>
      <w:r>
        <w:t xml:space="preserve">   Dominican Republic    </w:t>
      </w:r>
      <w:r>
        <w:t xml:space="preserve">   Ecuador    </w:t>
      </w:r>
      <w:r>
        <w:t xml:space="preserve">   El Salvador    </w:t>
      </w:r>
      <w:r>
        <w:t xml:space="preserve">   Family    </w:t>
      </w:r>
      <w:r>
        <w:t xml:space="preserve">   Food    </w:t>
      </w:r>
      <w:r>
        <w:t xml:space="preserve">   Guatemala    </w:t>
      </w:r>
      <w:r>
        <w:t xml:space="preserve">   Heritage    </w:t>
      </w:r>
      <w:r>
        <w:t xml:space="preserve">   Hispanic    </w:t>
      </w:r>
      <w:r>
        <w:t xml:space="preserve">   Hola    </w:t>
      </w:r>
      <w:r>
        <w:t xml:space="preserve">   Honduras    </w:t>
      </w:r>
      <w:r>
        <w:t xml:space="preserve">   Latino    </w:t>
      </w:r>
      <w:r>
        <w:t xml:space="preserve">   Mexico    </w:t>
      </w:r>
      <w:r>
        <w:t xml:space="preserve">   Nicaragua    </w:t>
      </w:r>
      <w:r>
        <w:t xml:space="preserve">   October    </w:t>
      </w:r>
      <w:r>
        <w:t xml:space="preserve">   Panama    </w:t>
      </w:r>
      <w:r>
        <w:t xml:space="preserve">   Paraguay    </w:t>
      </w:r>
      <w:r>
        <w:t xml:space="preserve">   Peru    </w:t>
      </w:r>
      <w:r>
        <w:t xml:space="preserve">   Puerto Rico    </w:t>
      </w:r>
      <w:r>
        <w:t xml:space="preserve">   September    </w:t>
      </w:r>
      <w:r>
        <w:t xml:space="preserve">   Spain    </w:t>
      </w:r>
      <w:r>
        <w:t xml:space="preserve">   Uruguay    </w:t>
      </w:r>
      <w:r>
        <w:t xml:space="preserve">   USA    </w:t>
      </w:r>
      <w:r>
        <w:t xml:space="preserve">   Venezuela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Hispanic Heritage Month</dc:title>
  <dcterms:created xsi:type="dcterms:W3CDTF">2021-10-11T08:38:48Z</dcterms:created>
  <dcterms:modified xsi:type="dcterms:W3CDTF">2021-10-11T08:38:48Z</dcterms:modified>
</cp:coreProperties>
</file>