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North Pole    </w:t>
      </w:r>
      <w:r>
        <w:t xml:space="preserve">   Polar Express    </w:t>
      </w:r>
      <w:r>
        <w:t xml:space="preserve">   hot chocolate    </w:t>
      </w:r>
      <w:r>
        <w:t xml:space="preserve">   snowflake    </w:t>
      </w:r>
      <w:r>
        <w:t xml:space="preserve">   Rudolph    </w:t>
      </w:r>
      <w:r>
        <w:t xml:space="preserve">   bows    </w:t>
      </w:r>
      <w:r>
        <w:t xml:space="preserve">   tree    </w:t>
      </w:r>
      <w:r>
        <w:t xml:space="preserve">   Reindeer    </w:t>
      </w:r>
      <w:r>
        <w:t xml:space="preserve">   Santa    </w:t>
      </w:r>
      <w:r>
        <w:t xml:space="preserve">   present    </w:t>
      </w:r>
      <w:r>
        <w:t xml:space="preserve">   Elf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Holiday!</dc:title>
  <dcterms:created xsi:type="dcterms:W3CDTF">2021-10-11T08:39:23Z</dcterms:created>
  <dcterms:modified xsi:type="dcterms:W3CDTF">2021-10-11T08:39:23Z</dcterms:modified>
</cp:coreProperties>
</file>