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Holiday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GRINCH    </w:t>
      </w:r>
      <w:r>
        <w:t xml:space="preserve">   HOLLY    </w:t>
      </w:r>
      <w:r>
        <w:t xml:space="preserve">   TOYS    </w:t>
      </w:r>
      <w:r>
        <w:t xml:space="preserve">   RUDOLPH    </w:t>
      </w:r>
      <w:r>
        <w:t xml:space="preserve">   ELVES    </w:t>
      </w:r>
      <w:r>
        <w:t xml:space="preserve">   DECEMBER    </w:t>
      </w:r>
      <w:r>
        <w:t xml:space="preserve">   PRESENTS    </w:t>
      </w:r>
      <w:r>
        <w:t xml:space="preserve">   SNOW    </w:t>
      </w:r>
      <w:r>
        <w:t xml:space="preserve">   SNOWMAN    </w:t>
      </w:r>
      <w:r>
        <w:t xml:space="preserve">   FROSTY    </w:t>
      </w:r>
      <w:r>
        <w:t xml:space="preserve">   GARLAND    </w:t>
      </w:r>
      <w:r>
        <w:t xml:space="preserve">   WREATH    </w:t>
      </w:r>
      <w:r>
        <w:t xml:space="preserve">   TREE    </w:t>
      </w:r>
      <w:r>
        <w:t xml:space="preserve">   STOCKING    </w:t>
      </w:r>
      <w:r>
        <w:t xml:space="preserve">   CANDY    </w:t>
      </w:r>
      <w:r>
        <w:t xml:space="preserve">   ORNAMENTS    </w:t>
      </w:r>
      <w:r>
        <w:t xml:space="preserve">   REINDEER    </w:t>
      </w:r>
      <w:r>
        <w:t xml:space="preserve">   SANTA    </w:t>
      </w:r>
      <w:r>
        <w:t xml:space="preserve">   SLEIGH    </w:t>
      </w:r>
      <w:r>
        <w:t xml:space="preserve">   JOLLY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 Word Search</dc:title>
  <dcterms:created xsi:type="dcterms:W3CDTF">2021-10-11T08:39:09Z</dcterms:created>
  <dcterms:modified xsi:type="dcterms:W3CDTF">2021-10-11T08:39:09Z</dcterms:modified>
</cp:coreProperties>
</file>