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Dreidel    </w:t>
      </w:r>
      <w:r>
        <w:t xml:space="preserve">   Tree    </w:t>
      </w:r>
      <w:r>
        <w:t xml:space="preserve">   Wreath    </w:t>
      </w:r>
      <w:r>
        <w:t xml:space="preserve">   Holly    </w:t>
      </w:r>
      <w:r>
        <w:t xml:space="preserve">   Candle    </w:t>
      </w:r>
      <w:r>
        <w:t xml:space="preserve">   Hanukkah    </w:t>
      </w:r>
      <w:r>
        <w:t xml:space="preserve">   Star    </w:t>
      </w:r>
      <w:r>
        <w:t xml:space="preserve">   December    </w:t>
      </w:r>
      <w:r>
        <w:t xml:space="preserve">   Coal    </w:t>
      </w:r>
      <w:r>
        <w:t xml:space="preserve">   Snowman    </w:t>
      </w:r>
      <w:r>
        <w:t xml:space="preserve">   Elf    </w:t>
      </w:r>
      <w:r>
        <w:t xml:space="preserve">   Christmas    </w:t>
      </w:r>
      <w:r>
        <w:t xml:space="preserve">   Ornament    </w:t>
      </w:r>
      <w:r>
        <w:t xml:space="preserve">   Kwanzaa    </w:t>
      </w:r>
      <w:r>
        <w:t xml:space="preserve">   Polar Express    </w:t>
      </w:r>
      <w:r>
        <w:t xml:space="preserve">   Bell    </w:t>
      </w:r>
      <w:r>
        <w:t xml:space="preserve">   Sleigh    </w:t>
      </w:r>
      <w:r>
        <w:t xml:space="preserve">   Snow    </w:t>
      </w:r>
      <w:r>
        <w:t xml:space="preserve">   Family    </w:t>
      </w:r>
      <w:r>
        <w:t xml:space="preserve">   Holiday    </w:t>
      </w:r>
      <w:r>
        <w:t xml:space="preserve">   Saint Nicolas    </w:t>
      </w:r>
      <w:r>
        <w:t xml:space="preserve">   Gift    </w:t>
      </w:r>
      <w:r>
        <w:t xml:space="preserve">   Winter    </w:t>
      </w:r>
      <w:r>
        <w:t xml:space="preserve">   Rudolph    </w:t>
      </w:r>
      <w:r>
        <w:t xml:space="preserve">   Chimney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2021-10-11T08:39:08Z</dcterms:created>
  <dcterms:modified xsi:type="dcterms:W3CDTF">2021-10-11T08:39:08Z</dcterms:modified>
</cp:coreProperties>
</file>