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Feliz Navidad    </w:t>
      </w:r>
      <w:r>
        <w:t xml:space="preserve">   Gingerbread    </w:t>
      </w:r>
      <w:r>
        <w:t xml:space="preserve">   Menorah    </w:t>
      </w:r>
      <w:r>
        <w:t xml:space="preserve">   Mistletoe    </w:t>
      </w:r>
      <w:r>
        <w:t xml:space="preserve">   Noel    </w:t>
      </w:r>
      <w:r>
        <w:t xml:space="preserve">   Stocking    </w:t>
      </w:r>
      <w:r>
        <w:t xml:space="preserve">   Tidings    </w:t>
      </w:r>
      <w:r>
        <w:t xml:space="preserve">   Wreath    </w:t>
      </w:r>
      <w:r>
        <w:t xml:space="preserve">   Frankincense    </w:t>
      </w:r>
      <w:r>
        <w:t xml:space="preserve">   Eggnog    </w:t>
      </w:r>
      <w:r>
        <w:t xml:space="preserve">   Dreidel    </w:t>
      </w:r>
      <w:r>
        <w:t xml:space="preserve">   boxing Day    </w:t>
      </w:r>
      <w:r>
        <w:t xml:space="preserve">   plum pudding    </w:t>
      </w:r>
      <w:r>
        <w:t xml:space="preserve">   Santa    </w:t>
      </w:r>
      <w:r>
        <w:t xml:space="preserve">   jolly    </w:t>
      </w:r>
      <w:r>
        <w:t xml:space="preserve">   kwanzaa    </w:t>
      </w:r>
      <w:r>
        <w:t xml:space="preserve">   Chanukah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2021-10-11T08:39:13Z</dcterms:created>
  <dcterms:modified xsi:type="dcterms:W3CDTF">2021-10-11T08:39:13Z</dcterms:modified>
</cp:coreProperties>
</file>