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Happy Holidays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Angels    </w:t>
      </w:r>
      <w:r>
        <w:t xml:space="preserve">   bells    </w:t>
      </w:r>
      <w:r>
        <w:t xml:space="preserve">   candles    </w:t>
      </w:r>
      <w:r>
        <w:t xml:space="preserve">   candy cane    </w:t>
      </w:r>
      <w:r>
        <w:t xml:space="preserve">   cards    </w:t>
      </w:r>
      <w:r>
        <w:t xml:space="preserve">   celebration    </w:t>
      </w:r>
      <w:r>
        <w:t xml:space="preserve">   Chanukah    </w:t>
      </w:r>
      <w:r>
        <w:t xml:space="preserve">   church services    </w:t>
      </w:r>
      <w:r>
        <w:t xml:space="preserve">   cold weather    </w:t>
      </w:r>
      <w:r>
        <w:t xml:space="preserve">   cookies    </w:t>
      </w:r>
      <w:r>
        <w:t xml:space="preserve">   December Solstice    </w:t>
      </w:r>
      <w:r>
        <w:t xml:space="preserve">   dreidels    </w:t>
      </w:r>
      <w:r>
        <w:t xml:space="preserve">   family    </w:t>
      </w:r>
      <w:r>
        <w:t xml:space="preserve">   Festival    </w:t>
      </w:r>
      <w:r>
        <w:t xml:space="preserve">   friends    </w:t>
      </w:r>
      <w:r>
        <w:t xml:space="preserve">   food    </w:t>
      </w:r>
      <w:r>
        <w:t xml:space="preserve">   gathering    </w:t>
      </w:r>
      <w:r>
        <w:t xml:space="preserve">   gift boxes    </w:t>
      </w:r>
      <w:r>
        <w:t xml:space="preserve">   greetings    </w:t>
      </w:r>
      <w:r>
        <w:t xml:space="preserve">   Hanukkah    </w:t>
      </w:r>
      <w:r>
        <w:t xml:space="preserve">   holiday spirit    </w:t>
      </w:r>
      <w:r>
        <w:t xml:space="preserve">   homemade bread    </w:t>
      </w:r>
      <w:r>
        <w:t xml:space="preserve">   hot chocolate    </w:t>
      </w:r>
      <w:r>
        <w:t xml:space="preserve">   Jolly    </w:t>
      </w:r>
      <w:r>
        <w:t xml:space="preserve">   love    </w:t>
      </w:r>
      <w:r>
        <w:t xml:space="preserve">   Kwanzaa    </w:t>
      </w:r>
      <w:r>
        <w:t xml:space="preserve">   menorah    </w:t>
      </w:r>
      <w:r>
        <w:t xml:space="preserve">   memorable moments    </w:t>
      </w:r>
      <w:r>
        <w:t xml:space="preserve">   Merry Christmas    </w:t>
      </w:r>
      <w:r>
        <w:t xml:space="preserve">   New Years    </w:t>
      </w:r>
      <w:r>
        <w:t xml:space="preserve">   movies    </w:t>
      </w:r>
      <w:r>
        <w:t xml:space="preserve">   party    </w:t>
      </w:r>
      <w:r>
        <w:t xml:space="preserve">   peace    </w:t>
      </w:r>
      <w:r>
        <w:t xml:space="preserve">   presents    </w:t>
      </w:r>
      <w:r>
        <w:t xml:space="preserve">   tasty treats    </w:t>
      </w:r>
      <w:r>
        <w:t xml:space="preserve">   traditions    </w:t>
      </w:r>
      <w:r>
        <w:t xml:space="preserve">   sled    </w:t>
      </w:r>
      <w:r>
        <w:t xml:space="preserve">   snowflakes    </w:t>
      </w:r>
      <w:r>
        <w:t xml:space="preserve">   snowman    </w:t>
      </w:r>
      <w:r>
        <w:t xml:space="preserve">   songs    </w:t>
      </w:r>
      <w:r>
        <w:t xml:space="preserve">   stars    </w:t>
      </w:r>
      <w:r>
        <w:t xml:space="preserve">   Warmest wishes    </w:t>
      </w:r>
      <w:r>
        <w:t xml:space="preserve">   winter    </w:t>
      </w:r>
      <w:r>
        <w:t xml:space="preserve">   Yuletide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Holidays</dc:title>
  <dcterms:created xsi:type="dcterms:W3CDTF">2021-10-11T08:39:15Z</dcterms:created>
  <dcterms:modified xsi:type="dcterms:W3CDTF">2021-10-11T08:39:15Z</dcterms:modified>
</cp:coreProperties>
</file>