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Swahili    </w:t>
      </w:r>
      <w:r>
        <w:t xml:space="preserve">   Nice    </w:t>
      </w:r>
      <w:r>
        <w:t xml:space="preserve">   December    </w:t>
      </w:r>
      <w:r>
        <w:t xml:space="preserve">   Hanukkah    </w:t>
      </w:r>
      <w:r>
        <w:t xml:space="preserve">   Kwanzaa    </w:t>
      </w:r>
      <w:r>
        <w:t xml:space="preserve">   Presents    </w:t>
      </w:r>
      <w:r>
        <w:t xml:space="preserve">   Candy Cane    </w:t>
      </w:r>
      <w:r>
        <w:t xml:space="preserve">   Santa    </w:t>
      </w:r>
      <w:r>
        <w:t xml:space="preserve">   Eggnog    </w:t>
      </w:r>
      <w:r>
        <w:t xml:space="preserve">   Light    </w:t>
      </w:r>
      <w:r>
        <w:t xml:space="preserve">   Oil    </w:t>
      </w:r>
      <w:r>
        <w:t xml:space="preserve">   Judah    </w:t>
      </w:r>
      <w:r>
        <w:t xml:space="preserve">   Reindeer    </w:t>
      </w:r>
      <w:r>
        <w:t xml:space="preserve">   Faith    </w:t>
      </w:r>
      <w:r>
        <w:t xml:space="preserve">   Unity    </w:t>
      </w:r>
      <w:r>
        <w:t xml:space="preserve">   Kuumba    </w:t>
      </w:r>
      <w:r>
        <w:t xml:space="preserve">   Ujimaa    </w:t>
      </w:r>
      <w:r>
        <w:t xml:space="preserve">   Ujamaa    </w:t>
      </w:r>
      <w:r>
        <w:t xml:space="preserve">   Umoja    </w:t>
      </w:r>
      <w:r>
        <w:t xml:space="preserve">   Kujichagulia    </w:t>
      </w:r>
      <w:r>
        <w:t xml:space="preserve">   Nia    </w:t>
      </w:r>
      <w:r>
        <w:t xml:space="preserve">   Imani    </w:t>
      </w:r>
      <w:r>
        <w:t xml:space="preserve">   Dreidel    </w:t>
      </w:r>
      <w:r>
        <w:t xml:space="preserve">   Africa    </w:t>
      </w:r>
      <w:r>
        <w:t xml:space="preserve">   Challah    </w:t>
      </w:r>
      <w:r>
        <w:t xml:space="preserve">   Eight    </w:t>
      </w:r>
      <w:r>
        <w:t xml:space="preserve">   Bells    </w:t>
      </w:r>
      <w:r>
        <w:t xml:space="preserve">   Frosty    </w:t>
      </w:r>
      <w:r>
        <w:t xml:space="preserve">   Merry    </w:t>
      </w:r>
      <w:r>
        <w:t xml:space="preserve">   Snowflake    </w:t>
      </w:r>
      <w:r>
        <w:t xml:space="preserve">   Gingerbread    </w:t>
      </w:r>
      <w:r>
        <w:t xml:space="preserve">   Family    </w:t>
      </w:r>
      <w:r>
        <w:t xml:space="preserve">   Mistletoe    </w:t>
      </w:r>
      <w:r>
        <w:t xml:space="preserve">   Peace    </w:t>
      </w:r>
      <w:r>
        <w:t xml:space="preserve">   Snowman    </w:t>
      </w:r>
      <w:r>
        <w:t xml:space="preserve">   Stocking    </w:t>
      </w:r>
      <w:r>
        <w:t xml:space="preserve">   Ornament    </w:t>
      </w:r>
      <w:r>
        <w:t xml:space="preserve">   Nativity    </w:t>
      </w:r>
      <w:r>
        <w:t xml:space="preserve">   Naughty    </w:t>
      </w:r>
      <w:r>
        <w:t xml:space="preserve">   Dasher    </w:t>
      </w:r>
      <w:r>
        <w:t xml:space="preserve">   Rudolph    </w:t>
      </w:r>
      <w:r>
        <w:t xml:space="preserve">   Carols    </w:t>
      </w:r>
      <w:r>
        <w:t xml:space="preserve">   Celebrate    </w:t>
      </w:r>
      <w:r>
        <w:t xml:space="preserve">   Jolly    </w:t>
      </w:r>
      <w:r>
        <w:t xml:space="preserve">   Decorations    </w:t>
      </w:r>
      <w:r>
        <w:t xml:space="preserve">   Christmas    </w:t>
      </w:r>
      <w:r>
        <w:t xml:space="preserve">   Cupid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2021-10-11T08:39:23Z</dcterms:created>
  <dcterms:modified xsi:type="dcterms:W3CDTF">2021-10-11T08:39:23Z</dcterms:modified>
</cp:coreProperties>
</file>