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baking    </w:t>
      </w:r>
      <w:r>
        <w:t xml:space="preserve">   movies    </w:t>
      </w:r>
      <w:r>
        <w:t xml:space="preserve">   cookies    </w:t>
      </w:r>
      <w:r>
        <w:t xml:space="preserve">   eggnog    </w:t>
      </w:r>
      <w:r>
        <w:t xml:space="preserve">   winter    </w:t>
      </w:r>
      <w:r>
        <w:t xml:space="preserve">   silentnight    </w:t>
      </w:r>
      <w:r>
        <w:t xml:space="preserve">   jinglebells    </w:t>
      </w:r>
      <w:r>
        <w:t xml:space="preserve">   presents    </w:t>
      </w:r>
      <w:r>
        <w:t xml:space="preserve">   caroling    </w:t>
      </w:r>
      <w:r>
        <w:t xml:space="preserve">   turkey    </w:t>
      </w:r>
      <w:r>
        <w:t xml:space="preserve">   december    </w:t>
      </w:r>
      <w:r>
        <w:t xml:space="preserve">   fudge    </w:t>
      </w:r>
      <w:r>
        <w:t xml:space="preserve">   cranberries    </w:t>
      </w:r>
      <w:r>
        <w:t xml:space="preserve">   traditions    </w:t>
      </w:r>
      <w:r>
        <w:t xml:space="preserve">   santa    </w:t>
      </w:r>
      <w:r>
        <w:t xml:space="preserve">   mistletoe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2021-10-11T08:39:28Z</dcterms:created>
  <dcterms:modified xsi:type="dcterms:W3CDTF">2021-10-11T08:39:28Z</dcterms:modified>
</cp:coreProperties>
</file>