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 decor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Embellishments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Saint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Circular greens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Package garnish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Tied up in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Santa's entryway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December 25th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Birthday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Marshmallow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 coverings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Refreshments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Jolly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Filled with fruit &amp; gifts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2021-10-11T08:39:35Z</dcterms:created>
  <dcterms:modified xsi:type="dcterms:W3CDTF">2021-10-11T08:39:35Z</dcterms:modified>
</cp:coreProperties>
</file>