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Dasher    </w:t>
      </w:r>
      <w:r>
        <w:t xml:space="preserve">   Dancer    </w:t>
      </w:r>
      <w:r>
        <w:t xml:space="preserve">   Cheer    </w:t>
      </w:r>
      <w:r>
        <w:t xml:space="preserve">   Coal    </w:t>
      </w:r>
      <w:r>
        <w:t xml:space="preserve">   Candycane    </w:t>
      </w:r>
      <w:r>
        <w:t xml:space="preserve">   Boots    </w:t>
      </w:r>
      <w:r>
        <w:t xml:space="preserve">   Bells    </w:t>
      </w:r>
      <w:r>
        <w:t xml:space="preserve">   Jingle    </w:t>
      </w:r>
      <w:r>
        <w:t xml:space="preserve">   Snowman    </w:t>
      </w:r>
      <w:r>
        <w:t xml:space="preserve">   Present    </w:t>
      </w:r>
      <w:r>
        <w:t xml:space="preserve">   Snowflake    </w:t>
      </w:r>
      <w:r>
        <w:t xml:space="preserve">   Santa    </w:t>
      </w:r>
      <w:r>
        <w:t xml:space="preserve">   Ornament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2021-10-11T08:39:35Z</dcterms:created>
  <dcterms:modified xsi:type="dcterms:W3CDTF">2021-10-11T08:39:35Z</dcterms:modified>
</cp:coreProperties>
</file>