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LIGHTS    </w:t>
      </w:r>
      <w:r>
        <w:t xml:space="preserve">   SNOWMAN    </w:t>
      </w:r>
      <w:r>
        <w:t xml:space="preserve">   CAROLING    </w:t>
      </w:r>
      <w:r>
        <w:t xml:space="preserve">   JOY    </w:t>
      </w:r>
      <w:r>
        <w:t xml:space="preserve">   BLESSINGS    </w:t>
      </w:r>
      <w:r>
        <w:t xml:space="preserve">   PEACE    </w:t>
      </w:r>
      <w:r>
        <w:t xml:space="preserve">   CELEBRATION    </w:t>
      </w:r>
      <w:r>
        <w:t xml:space="preserve">   ORNAMENTS    </w:t>
      </w:r>
      <w:r>
        <w:t xml:space="preserve">   TOGETHERNESS    </w:t>
      </w:r>
      <w:r>
        <w:t xml:space="preserve">   FAMILY    </w:t>
      </w:r>
      <w:r>
        <w:t xml:space="preserve">   GIFTS    </w:t>
      </w:r>
      <w:r>
        <w:t xml:space="preserve">   PINE TREE    </w:t>
      </w:r>
      <w:r>
        <w:t xml:space="preserve">   CHRISTMAS    </w:t>
      </w:r>
      <w:r>
        <w:t xml:space="preserve">   PRESENTS    </w:t>
      </w:r>
      <w:r>
        <w:t xml:space="preserve">   HANUKKAH    </w:t>
      </w:r>
      <w:r>
        <w:t xml:space="preserve">   DECORATIONS    </w:t>
      </w:r>
      <w:r>
        <w:t xml:space="preserve">  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2021-10-11T08:37:55Z</dcterms:created>
  <dcterms:modified xsi:type="dcterms:W3CDTF">2021-10-11T08:37:55Z</dcterms:modified>
</cp:coreProperties>
</file>