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love    </w:t>
      </w:r>
      <w:r>
        <w:t xml:space="preserve">   food    </w:t>
      </w:r>
      <w:r>
        <w:t xml:space="preserve">   Presents    </w:t>
      </w:r>
      <w:r>
        <w:t xml:space="preserve">   Gifts    </w:t>
      </w:r>
      <w:r>
        <w:t xml:space="preserve">   Happy Holidays    </w:t>
      </w:r>
      <w:r>
        <w:t xml:space="preserve">   glad    </w:t>
      </w:r>
      <w:r>
        <w:t xml:space="preserve">   games    </w:t>
      </w:r>
      <w:r>
        <w:t xml:space="preserve">   toys    </w:t>
      </w:r>
      <w:r>
        <w:t xml:space="preserve">   excited    </w:t>
      </w:r>
      <w:r>
        <w:t xml:space="preserve">   nice    </w:t>
      </w:r>
      <w:r>
        <w:t xml:space="preserve">   good    </w:t>
      </w:r>
      <w:r>
        <w:t xml:space="preserve">   wishes    </w:t>
      </w:r>
      <w:r>
        <w:t xml:space="preserve">   laughter    </w:t>
      </w:r>
      <w:r>
        <w:t xml:space="preserve">   happy    </w:t>
      </w:r>
      <w:r>
        <w:t xml:space="preserve">   Joy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2021-10-11T08:39:40Z</dcterms:created>
  <dcterms:modified xsi:type="dcterms:W3CDTF">2021-10-11T08:39:40Z</dcterms:modified>
</cp:coreProperties>
</file>