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Christmas    </w:t>
      </w:r>
      <w:r>
        <w:t xml:space="preserve">   community    </w:t>
      </w:r>
      <w:r>
        <w:t xml:space="preserve">   culture    </w:t>
      </w:r>
      <w:r>
        <w:t xml:space="preserve">   dreidels    </w:t>
      </w:r>
      <w:r>
        <w:t xml:space="preserve">   elf    </w:t>
      </w:r>
      <w:r>
        <w:t xml:space="preserve">   faith    </w:t>
      </w:r>
      <w:r>
        <w:t xml:space="preserve">   family    </w:t>
      </w:r>
      <w:r>
        <w:t xml:space="preserve">   feast of lights    </w:t>
      </w:r>
      <w:r>
        <w:t xml:space="preserve">   first fruits    </w:t>
      </w:r>
      <w:r>
        <w:t xml:space="preserve">   games    </w:t>
      </w:r>
      <w:r>
        <w:t xml:space="preserve">   grinch    </w:t>
      </w:r>
      <w:r>
        <w:t xml:space="preserve">   Hanukkah    </w:t>
      </w:r>
      <w:r>
        <w:t xml:space="preserve">   Harambee    </w:t>
      </w:r>
      <w:r>
        <w:t xml:space="preserve">   menorah    </w:t>
      </w:r>
      <w:r>
        <w:t xml:space="preserve">   merry    </w:t>
      </w:r>
      <w:r>
        <w:t xml:space="preserve">   ornaments    </w:t>
      </w:r>
      <w:r>
        <w:t xml:space="preserve">   presents    </w:t>
      </w:r>
      <w:r>
        <w:t xml:space="preserve">   reflection    </w:t>
      </w:r>
      <w:r>
        <w:t xml:space="preserve">   santa    </w:t>
      </w:r>
      <w:r>
        <w:t xml:space="preserve">   seven principles    </w:t>
      </w:r>
      <w:r>
        <w:t xml:space="preserve">   shamash    </w:t>
      </w:r>
      <w:r>
        <w:t xml:space="preserve">   sleigh    </w:t>
      </w:r>
      <w:r>
        <w:t xml:space="preserve">   snow    </w:t>
      </w:r>
      <w:r>
        <w:t xml:space="preserve">   songs    </w:t>
      </w:r>
      <w:r>
        <w:t xml:space="preserve">   stocking    </w:t>
      </w:r>
      <w:r>
        <w:t xml:space="preserve">   sufganiyot    </w:t>
      </w:r>
      <w:r>
        <w:t xml:space="preserve">   toys    </w:t>
      </w:r>
      <w:r>
        <w:t xml:space="preserve">   traditions    </w:t>
      </w:r>
      <w:r>
        <w:t xml:space="preserve">   unity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2021-10-11T08:39:42Z</dcterms:created>
  <dcterms:modified xsi:type="dcterms:W3CDTF">2021-10-11T08:39:42Z</dcterms:modified>
</cp:coreProperties>
</file>