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Character in "A Charlie Brown Christmas" who decorates his own doghouse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Decoration to hang on the front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Baked treats, often shaped like stars and bells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String up these bright decorations outside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By tradition, Santa fills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"Deck the ______ with boughs of holly"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"I'm dreaming of a _________ Christmas"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Bush with red berries and prickly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Red-nosed reindeer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Popular snowman in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12th month (abbreviated)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 of candles in the Hanukkah menorah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Holidays</dc:title>
  <dcterms:created xsi:type="dcterms:W3CDTF">2021-10-11T08:38:14Z</dcterms:created>
  <dcterms:modified xsi:type="dcterms:W3CDTF">2021-10-11T08:38:14Z</dcterms:modified>
</cp:coreProperties>
</file>