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Holidays</w:t>
      </w:r>
    </w:p>
    <w:p>
      <w:pPr>
        <w:pStyle w:val="Questions"/>
      </w:pPr>
      <w:r>
        <w:t xml:space="preserve">1. OHT ATCEOOCHL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EPMIREPNPT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YNCDA ENCAS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PESRSNET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WPIAGPNR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RBNISBO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SOWB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CRSSSIOS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AEPT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RDSSDEE UP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ILGNJE BLSEL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HRUPLOD THE RED OSEN INERREDE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13. ANATS SAUCEL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MAIYFL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RDNESFI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SEFHR TCU HITSRCAMS EETRS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17. OIACANTV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HLRIDNCE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NVIIGG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YJO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OEVL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TWAERSH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RLOCAS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SNNIGGI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KOIGCON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INKBAG KIECOOS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27. NIGMIRMT ETH ETER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28. TAEIDRNCOG THE SEHOU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29. IIGNSTVI ILTAESERV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</dc:title>
  <dcterms:created xsi:type="dcterms:W3CDTF">2021-10-11T08:38:16Z</dcterms:created>
  <dcterms:modified xsi:type="dcterms:W3CDTF">2021-10-11T08:38:16Z</dcterms:modified>
</cp:coreProperties>
</file>