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Holidays!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"Don't Worry, Be_________"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Fingers in shape of  "V"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Rites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Twelve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 the lights_________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Pippin's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December Birthday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Addition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"Bad"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"Away From"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3rd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Grown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Nuevo (spanish)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Holidays!</dc:title>
  <dcterms:created xsi:type="dcterms:W3CDTF">2021-10-11T08:38:04Z</dcterms:created>
  <dcterms:modified xsi:type="dcterms:W3CDTF">2021-10-11T08:38:04Z</dcterms:modified>
</cp:coreProperties>
</file>