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red nose    </w:t>
      </w:r>
      <w:r>
        <w:t xml:space="preserve">   reindeer    </w:t>
      </w:r>
      <w:r>
        <w:t xml:space="preserve">   elves    </w:t>
      </w:r>
      <w:r>
        <w:t xml:space="preserve">   santa claus    </w:t>
      </w:r>
      <w:r>
        <w:t xml:space="preserve">   rudolph    </w:t>
      </w:r>
      <w:r>
        <w:t xml:space="preserve">   cupid    </w:t>
      </w:r>
      <w:r>
        <w:t xml:space="preserve">   comet    </w:t>
      </w:r>
      <w:r>
        <w:t xml:space="preserve">   blitzen    </w:t>
      </w:r>
      <w:r>
        <w:t xml:space="preserve">   donna    </w:t>
      </w:r>
      <w:r>
        <w:t xml:space="preserve">   dasher    </w:t>
      </w:r>
      <w:r>
        <w:t xml:space="preserve">   prancer    </w:t>
      </w:r>
      <w:r>
        <w:t xml:space="preserve">   dancer    </w:t>
      </w:r>
      <w:r>
        <w:t xml:space="preserve">   winter    </w:t>
      </w:r>
      <w:r>
        <w:t xml:space="preserve">   snowman    </w:t>
      </w:r>
      <w:r>
        <w:t xml:space="preserve">   seasons greetings    </w:t>
      </w:r>
      <w:r>
        <w:t xml:space="preserve">   merry christmas    </w:t>
      </w:r>
      <w:r>
        <w:t xml:space="preserve">   Happy holidays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2021-10-11T08:38:08Z</dcterms:created>
  <dcterms:modified xsi:type="dcterms:W3CDTF">2021-10-11T08:38:08Z</dcterms:modified>
</cp:coreProperties>
</file>