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TIDINGS    </w:t>
      </w:r>
      <w:r>
        <w:t xml:space="preserve">   SPIRIT    </w:t>
      </w:r>
      <w:r>
        <w:t xml:space="preserve">   NEW YEAR    </w:t>
      </w:r>
      <w:r>
        <w:t xml:space="preserve">   LIGHTS    </w:t>
      </w:r>
      <w:r>
        <w:t xml:space="preserve">   GOODWILL    </w:t>
      </w:r>
      <w:r>
        <w:t xml:space="preserve">   MENORAH    </w:t>
      </w:r>
      <w:r>
        <w:t xml:space="preserve">   FRUITCAKE    </w:t>
      </w:r>
      <w:r>
        <w:t xml:space="preserve">   JOY    </w:t>
      </w:r>
      <w:r>
        <w:t xml:space="preserve">   FRIENDS    </w:t>
      </w:r>
      <w:r>
        <w:t xml:space="preserve">   FAMILY    </w:t>
      </w:r>
      <w:r>
        <w:t xml:space="preserve">   EGGNOG    </w:t>
      </w:r>
      <w:r>
        <w:t xml:space="preserve">   DECEMBER    </w:t>
      </w:r>
      <w:r>
        <w:t xml:space="preserve">   TRADITIONS    </w:t>
      </w:r>
      <w:r>
        <w:t xml:space="preserve">   PRESENTS    </w:t>
      </w:r>
      <w:r>
        <w:t xml:space="preserve">   EIGHT DAYS    </w:t>
      </w:r>
      <w:r>
        <w:t xml:space="preserve">   HOLLY BERRIES    </w:t>
      </w:r>
      <w:r>
        <w:t xml:space="preserve">   CHRISTMAS TREE    </w:t>
      </w:r>
      <w:r>
        <w:t xml:space="preserve">   MISTLETOE    </w:t>
      </w:r>
      <w:r>
        <w:t xml:space="preserve">   ORNAMENTS    </w:t>
      </w:r>
      <w:r>
        <w:t xml:space="preserve">   CANDLES    </w:t>
      </w:r>
      <w:r>
        <w:t xml:space="preserve">   DREIDEL    </w:t>
      </w:r>
      <w:r>
        <w:t xml:space="preserve">   HAPPY HANUKKAH    </w:t>
      </w:r>
      <w:r>
        <w:t xml:space="preserve">   MERRY CHRISTMAS    </w:t>
      </w:r>
      <w:r>
        <w:t xml:space="preserve">   HAPPY 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2021-10-11T08:38:11Z</dcterms:created>
  <dcterms:modified xsi:type="dcterms:W3CDTF">2021-10-11T08:38:11Z</dcterms:modified>
</cp:coreProperties>
</file>