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Holidays    </w:t>
      </w:r>
      <w:r>
        <w:t xml:space="preserve">   Chimney    </w:t>
      </w:r>
      <w:r>
        <w:t xml:space="preserve">   Stocking    </w:t>
      </w:r>
      <w:r>
        <w:t xml:space="preserve">   Giving    </w:t>
      </w:r>
      <w:r>
        <w:t xml:space="preserve">   Tinsel    </w:t>
      </w:r>
      <w:r>
        <w:t xml:space="preserve">   Nutcracker    </w:t>
      </w:r>
      <w:r>
        <w:t xml:space="preserve">   Grinch    </w:t>
      </w:r>
      <w:r>
        <w:t xml:space="preserve">   Fudge    </w:t>
      </w:r>
      <w:r>
        <w:t xml:space="preserve">   Holly    </w:t>
      </w:r>
      <w:r>
        <w:t xml:space="preserve">   Gingerbread    </w:t>
      </w:r>
      <w:r>
        <w:t xml:space="preserve">   Wreath    </w:t>
      </w:r>
      <w:r>
        <w:t xml:space="preserve">   Bells    </w:t>
      </w:r>
      <w:r>
        <w:t xml:space="preserve">   Reindeer    </w:t>
      </w:r>
      <w:r>
        <w:t xml:space="preserve">   Candles    </w:t>
      </w:r>
      <w:r>
        <w:t xml:space="preserve">   Hallmark    </w:t>
      </w:r>
      <w:r>
        <w:t xml:space="preserve">   Carols    </w:t>
      </w:r>
      <w:r>
        <w:t xml:space="preserve">   Cookies    </w:t>
      </w:r>
      <w:r>
        <w:t xml:space="preserve">   Popcorn    </w:t>
      </w:r>
      <w:r>
        <w:t xml:space="preserve">   Ornaments    </w:t>
      </w:r>
      <w:r>
        <w:t xml:space="preserve">   Eggnog    </w:t>
      </w:r>
      <w:r>
        <w:t xml:space="preserve">   Star    </w:t>
      </w:r>
      <w:r>
        <w:t xml:space="preserve">   Poinsettia    </w:t>
      </w:r>
      <w:r>
        <w:t xml:space="preserve">   Snow    </w:t>
      </w:r>
      <w:r>
        <w:t xml:space="preserve">   Tree    </w:t>
      </w:r>
      <w:r>
        <w:t xml:space="preserve">   Angel    </w:t>
      </w:r>
      <w:r>
        <w:t xml:space="preserve">   Cocoa    </w:t>
      </w:r>
      <w:r>
        <w:t xml:space="preserve">   Presents    </w:t>
      </w:r>
      <w:r>
        <w:t xml:space="preserve">   Elf    </w:t>
      </w:r>
      <w:r>
        <w:t xml:space="preserve">   Rudolph    </w:t>
      </w:r>
      <w:r>
        <w:t xml:space="preserve">   Tiffanys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</dc:title>
  <dcterms:created xsi:type="dcterms:W3CDTF">2021-10-11T08:38:15Z</dcterms:created>
  <dcterms:modified xsi:type="dcterms:W3CDTF">2021-10-11T08:38:15Z</dcterms:modified>
</cp:coreProperties>
</file>