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Sleigh    </w:t>
      </w:r>
      <w:r>
        <w:t xml:space="preserve">   Rudolph    </w:t>
      </w:r>
      <w:r>
        <w:t xml:space="preserve">   Stocking     </w:t>
      </w:r>
      <w:r>
        <w:t xml:space="preserve">   Wrapping Paper    </w:t>
      </w:r>
      <w:r>
        <w:t xml:space="preserve">   Tinsel    </w:t>
      </w:r>
      <w:r>
        <w:t xml:space="preserve">   Candy Cane    </w:t>
      </w:r>
      <w:r>
        <w:t xml:space="preserve">   Traditions    </w:t>
      </w:r>
      <w:r>
        <w:t xml:space="preserve">   Merry    </w:t>
      </w:r>
      <w:r>
        <w:t xml:space="preserve">   Turkey    </w:t>
      </w:r>
      <w:r>
        <w:t xml:space="preserve">   Tree    </w:t>
      </w:r>
      <w:r>
        <w:t xml:space="preserve">   Family    </w:t>
      </w:r>
      <w:r>
        <w:t xml:space="preserve">   Presents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2021-10-11T08:37:41Z</dcterms:created>
  <dcterms:modified xsi:type="dcterms:W3CDTF">2021-10-11T08:37:41Z</dcterms:modified>
</cp:coreProperties>
</file>