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Brightest of them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for the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popular Christmas ballet themes.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"Won't you ride my _______ tonight!"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known treat people build houses out of and make cookies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Songs sang by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instrument on reindeer.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Christmas candy, stripped red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with the rest in a FLASH!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has a need for SPEED!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Whether you wrap them or open them, they are bound to be under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helpers that build and make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Donut-shaped Christmas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Probably prancing around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decoration for Christmas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Michigan, December is not the only time you see this falling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Christmas decoration is usually filled with goodies.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Lights, tinsel, and so much more help decorate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lady got ran over by a reindeer!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Shiny, foil-like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symbolizes Christmas and kissing!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tradition where children leave THIS out for Santa Claus.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refers to his loud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name them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slide Santa takes to get into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STAR in the sky can compare!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all about the LOVE!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catch him on the dance floor!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also means "female fox".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Can't build a fire or else they will melt!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2021-10-11T08:38:40Z</dcterms:created>
  <dcterms:modified xsi:type="dcterms:W3CDTF">2021-10-11T08:38:40Z</dcterms:modified>
</cp:coreProperties>
</file>